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Independent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devoid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self-consciously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seized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instructive; especially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boisterously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illusory 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devoid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attribute or credit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greed for material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wish, long or crave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influence by slyness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formally reject or disavow a formally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emotionally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liveness and eagerness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praise, glorify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ror condition; different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amends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ostentatiously lofty in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fringe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details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moral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corrections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cruel oppressive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given to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makes or repairs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Vocabulary</dc:title>
  <dcterms:created xsi:type="dcterms:W3CDTF">2021-10-11T09:37:00Z</dcterms:created>
  <dcterms:modified xsi:type="dcterms:W3CDTF">2021-10-11T09:37:00Z</dcterms:modified>
</cp:coreProperties>
</file>