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Independent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Free, liberated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 energy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think about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Unnecessarily flashy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abundance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flame 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irritated or annoyed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Thoroughly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Lively, vivid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Vocabulary Crossword</dc:title>
  <dcterms:created xsi:type="dcterms:W3CDTF">2021-10-11T09:37:03Z</dcterms:created>
  <dcterms:modified xsi:type="dcterms:W3CDTF">2021-10-11T09:37:03Z</dcterms:modified>
</cp:coreProperties>
</file>