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Insight, usually without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into a list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abundance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 of instructing 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Free, liberated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personality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Lively,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parody or comedy, primarily of one's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Predatory, overly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Liveliness and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to do with the art of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Profane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Massive,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Daring,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peace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become mild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Thoroughly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with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Unpleasantly flashy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find repugnant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deeply think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Vocabulary Crossword</dc:title>
  <dcterms:created xsi:type="dcterms:W3CDTF">2021-10-11T09:37:05Z</dcterms:created>
  <dcterms:modified xsi:type="dcterms:W3CDTF">2021-10-11T09:37:05Z</dcterms:modified>
</cp:coreProperties>
</file>