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Woman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 the Lord, my soul;  all my inmost being, _____ his holy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sheep listen to my ______; I know them, and they follow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“I am the vine; you are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Then God blessed the seventh day and made it holy, because on it he ______ from all the work of creating that he had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What, then, shall we say in response to these things? If God is for us, who can be _______ 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for Adam no suitable ______ was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iron _______ iron, so one person sharpens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for the Lord will take ______ in you,  and your land will be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remain in me and I in you, you will bear much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clothed with strength and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Woman </dc:title>
  <dcterms:created xsi:type="dcterms:W3CDTF">2021-10-11T09:37:37Z</dcterms:created>
  <dcterms:modified xsi:type="dcterms:W3CDTF">2021-10-11T09:37:37Z</dcterms:modified>
</cp:coreProperties>
</file>