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Independent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found mostly in animal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chemical in foods that helps the body work properly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Foods have added vitamins or minerals not naturally present in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white, wax-like substance that plays a part in transporting and digesting fats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nutrient that helps your body function properly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Offer science-based advice for making smart choices for healthful living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plant material that can not be digested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an extra vitamin, mineral, or other nutrient in other forms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 formed when food manufacturersturn liquid oils into solid fats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 found mainly in oils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condition in which bones are weakened b/c they lose the calcium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the nutrients your body uses to build and repair body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nutrients that regulate vody processes and that form parts of many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nutrient that provides you body with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system developed by the USDA to help individuals make wise decisions about food and physical activity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living</dc:title>
  <dcterms:created xsi:type="dcterms:W3CDTF">2021-10-11T09:36:23Z</dcterms:created>
  <dcterms:modified xsi:type="dcterms:W3CDTF">2021-10-11T09:36:23Z</dcterms:modified>
</cp:coreProperties>
</file>