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Long term goals    </w:t>
      </w:r>
      <w:r>
        <w:t xml:space="preserve">   Short term goals    </w:t>
      </w:r>
      <w:r>
        <w:t xml:space="preserve">   Goals    </w:t>
      </w:r>
      <w:r>
        <w:t xml:space="preserve">   Wants    </w:t>
      </w:r>
      <w:r>
        <w:t xml:space="preserve">   Needs    </w:t>
      </w:r>
      <w:r>
        <w:t xml:space="preserve">   Peers    </w:t>
      </w:r>
      <w:r>
        <w:t xml:space="preserve">   Social growth    </w:t>
      </w:r>
      <w:r>
        <w:t xml:space="preserve">   Intellectual growth    </w:t>
      </w:r>
      <w:r>
        <w:t xml:space="preserve">   Emotional growth    </w:t>
      </w:r>
      <w:r>
        <w:t xml:space="preserve">   Hormones    </w:t>
      </w:r>
      <w:r>
        <w:t xml:space="preserve">   Adolescence    </w:t>
      </w:r>
      <w:r>
        <w:t xml:space="preserve">   Puberty    </w:t>
      </w:r>
      <w:r>
        <w:t xml:space="preserve">   Maturity    </w:t>
      </w:r>
      <w:r>
        <w:t xml:space="preserve">   Self esteem    </w:t>
      </w:r>
      <w:r>
        <w:t xml:space="preserve">   Character    </w:t>
      </w:r>
      <w:r>
        <w:t xml:space="preserve">   Personality    </w:t>
      </w:r>
      <w:r>
        <w:t xml:space="preserve">   Ethnic group    </w:t>
      </w:r>
      <w:r>
        <w:t xml:space="preserve">   Cultural heritage    </w:t>
      </w:r>
      <w:r>
        <w:t xml:space="preserve">   Environment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</dc:title>
  <dcterms:created xsi:type="dcterms:W3CDTF">2021-10-11T09:36:46Z</dcterms:created>
  <dcterms:modified xsi:type="dcterms:W3CDTF">2021-10-11T09:36:46Z</dcterms:modified>
</cp:coreProperties>
</file>