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Independent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seized control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to 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attribute or credit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instructive especially excessivly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wish, long, or crave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ostentatiously lofty in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emotionally hardened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 greed for material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devoid of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 boisterously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or condition markedly different from the norm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brief and to the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devoid of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illusory feat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 by slyness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infringe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cruel oppressive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ending or last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moral discipline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 details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emends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makes or repairs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formally reject or disavow a formerly held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praise, glorify, or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liveliness and eagerness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a corrections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self consciously timid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vocab</dc:title>
  <dcterms:created xsi:type="dcterms:W3CDTF">2021-10-11T09:36:58Z</dcterms:created>
  <dcterms:modified xsi:type="dcterms:W3CDTF">2021-10-11T09:36:58Z</dcterms:modified>
</cp:coreProperties>
</file>