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Indepent Novel Study: Serafina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author of the books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her dad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does Serafina like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owner of the mansion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Serafina's friend teach?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Serafina's friend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Serafina mess up her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does Serafina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Serafina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Serafina feel she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Serafina let the rat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Serafina's Mom?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rich girl Braeden was teaching 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charcter's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Indepent Novel Study: Serafina</dc:title>
  <dcterms:created xsi:type="dcterms:W3CDTF">2021-10-11T09:37:32Z</dcterms:created>
  <dcterms:modified xsi:type="dcterms:W3CDTF">2021-10-11T09:37:32Z</dcterms:modified>
</cp:coreProperties>
</file>