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Indesign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bada bing    </w:t>
      </w:r>
      <w:r>
        <w:t xml:space="preserve">   Color Group    </w:t>
      </w:r>
      <w:r>
        <w:t xml:space="preserve">   Color Swatch    </w:t>
      </w:r>
      <w:r>
        <w:t xml:space="preserve">   Preflight Panal    </w:t>
      </w:r>
      <w:r>
        <w:t xml:space="preserve">   Adobe    </w:t>
      </w:r>
      <w:r>
        <w:t xml:space="preserve">   shortcuts    </w:t>
      </w:r>
      <w:r>
        <w:t xml:space="preserve">   command z    </w:t>
      </w:r>
      <w:r>
        <w:t xml:space="preserve">   text wrap    </w:t>
      </w:r>
      <w:r>
        <w:t xml:space="preserve">   text layout    </w:t>
      </w:r>
      <w:r>
        <w:t xml:space="preserve">   text size    </w:t>
      </w:r>
      <w:r>
        <w:t xml:space="preserve">   line tool    </w:t>
      </w:r>
      <w:r>
        <w:t xml:space="preserve">   text box    </w:t>
      </w:r>
      <w:r>
        <w:t xml:space="preserve">   picture box    </w:t>
      </w:r>
      <w:r>
        <w:t xml:space="preserve">   tool bar    </w:t>
      </w:r>
      <w:r>
        <w:t xml:space="preserve">   yearbook    </w:t>
      </w:r>
      <w:r>
        <w:t xml:space="preserve">   links    </w:t>
      </w:r>
      <w:r>
        <w:t xml:space="preserve">   indesign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Indesign Word search</dc:title>
  <dcterms:created xsi:type="dcterms:W3CDTF">2021-10-11T09:37:50Z</dcterms:created>
  <dcterms:modified xsi:type="dcterms:W3CDTF">2021-10-11T09:37:50Z</dcterms:modified>
</cp:coreProperties>
</file>