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India/Pakistan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I believe death is permanent, I do not see how one can be reborn through 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 _______________ the climate is very damp, and at times even cold and raw, thick clouds and mist envelope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 believes strongly in ______________ so she never does anything without thinking of the consequences of her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lay on a narrow ______________ above the flooded area, the houses strung along the northerly of two converging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Indian ____________ system is an example of social grouping and was strictly enforced.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Monks live __________ lives and practice strict self discipline without worldly pleasures and comforts.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Mahayana literature was written mostly in 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 ran low one day, while the masses were still hungry, so Ansovinus ordered the storehouse doors shut.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basic doctrines, or principles of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one of the lowest classes of all the Hindu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you can enter _____________, you must first free your heart of 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massive stone ________ continues to protect and command the city of Halifax, Nova Scotia.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is the founder of the religion that believes one can escape suffering by seeking nirvana through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or money given to the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India/Pakistan Vocabulary Review</dc:title>
  <dcterms:created xsi:type="dcterms:W3CDTF">2021-10-11T09:38:08Z</dcterms:created>
  <dcterms:modified xsi:type="dcterms:W3CDTF">2021-10-11T09:38:08Z</dcterms:modified>
</cp:coreProperties>
</file>