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India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Democraticrepublic    </w:t>
      </w:r>
      <w:r>
        <w:t xml:space="preserve">   Mumbi    </w:t>
      </w:r>
      <w:r>
        <w:t xml:space="preserve">   Aarav    </w:t>
      </w:r>
      <w:r>
        <w:t xml:space="preserve">   Priyanka Chopra    </w:t>
      </w:r>
      <w:r>
        <w:t xml:space="preserve">   Atal Bihari Vajpuyee    </w:t>
      </w:r>
      <w:r>
        <w:t xml:space="preserve">   Red panda    </w:t>
      </w:r>
      <w:r>
        <w:t xml:space="preserve">   Indian Elephant    </w:t>
      </w:r>
      <w:r>
        <w:t xml:space="preserve">   Hinduism    </w:t>
      </w:r>
      <w:r>
        <w:t xml:space="preserve">   Indoi    </w:t>
      </w:r>
      <w:r>
        <w:t xml:space="preserve">   Sindhu    </w:t>
      </w:r>
      <w:r>
        <w:t xml:space="preserve">   India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 </dc:title>
  <dcterms:created xsi:type="dcterms:W3CDTF">2021-10-11T09:38:32Z</dcterms:created>
  <dcterms:modified xsi:type="dcterms:W3CDTF">2021-10-11T09:38:32Z</dcterms:modified>
</cp:coreProperties>
</file>