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Gandhi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determines the quality of each life, depending on how well one behaved in a past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Prime Minister of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liberation is called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that began in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soul goes through a cycle of being born into a body, dying, and being born again into a new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Indira's 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Encouraged India to be self sufficient.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worlds third largest_______ network.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Nehru's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collection of Sanskrit hymns.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and West Pakistan were held together by their common religion,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Divinity or supreme god that is present in everything.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 and Pakistan have fought many wars over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 sided with the _______.</w:t>
            </w:r>
          </w:p>
        </w:tc>
      </w:tr>
    </w:tbl>
    <w:p>
      <w:pPr>
        <w:pStyle w:val="WordBankSmall"/>
      </w:pPr>
      <w:r>
        <w:t xml:space="preserve">   Railroad     </w:t>
      </w:r>
      <w:r>
        <w:t xml:space="preserve">   Rajiv     </w:t>
      </w:r>
      <w:r>
        <w:t xml:space="preserve">   Kashmir     </w:t>
      </w:r>
      <w:r>
        <w:t xml:space="preserve">   Vedas     </w:t>
      </w:r>
      <w:r>
        <w:t xml:space="preserve">   Islam     </w:t>
      </w:r>
      <w:r>
        <w:t xml:space="preserve">   Reincarnation     </w:t>
      </w:r>
      <w:r>
        <w:t xml:space="preserve">   Indira     </w:t>
      </w:r>
      <w:r>
        <w:t xml:space="preserve">   Karma     </w:t>
      </w:r>
      <w:r>
        <w:t xml:space="preserve">   Assassination     </w:t>
      </w:r>
      <w:r>
        <w:t xml:space="preserve">   East    </w:t>
      </w:r>
      <w:r>
        <w:t xml:space="preserve">   Hinduism     </w:t>
      </w:r>
      <w:r>
        <w:t xml:space="preserve">   Brahman     </w:t>
      </w:r>
      <w:r>
        <w:t xml:space="preserve">   Moksha     </w:t>
      </w:r>
      <w:r>
        <w:t xml:space="preserve">   Gandhi     </w:t>
      </w:r>
      <w:r>
        <w:t xml:space="preserve">   Nehru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2021-10-11T09:38:37Z</dcterms:created>
  <dcterms:modified xsi:type="dcterms:W3CDTF">2021-10-11T09:38:37Z</dcterms:modified>
</cp:coreProperties>
</file>