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tandoori chicken    </w:t>
      </w:r>
      <w:r>
        <w:t xml:space="preserve">   stir fry    </w:t>
      </w:r>
      <w:r>
        <w:t xml:space="preserve">   chilli    </w:t>
      </w:r>
      <w:r>
        <w:t xml:space="preserve">   beef    </w:t>
      </w:r>
      <w:r>
        <w:t xml:space="preserve">   butter chicken    </w:t>
      </w:r>
      <w:r>
        <w:t xml:space="preserve">   chicken    </w:t>
      </w:r>
      <w:r>
        <w:t xml:space="preserve">   cow    </w:t>
      </w:r>
      <w:r>
        <w:t xml:space="preserve">   curry    </w:t>
      </w:r>
      <w:r>
        <w:t xml:space="preserve">   hindu    </w:t>
      </w:r>
      <w:r>
        <w:t xml:space="preserve">   india    </w:t>
      </w:r>
      <w:r>
        <w:t xml:space="preserve">   naan bread    </w:t>
      </w:r>
      <w:r>
        <w:t xml:space="preserve">   pork    </w:t>
      </w:r>
      <w:r>
        <w:t xml:space="preserve">   rice    </w:t>
      </w:r>
      <w:r>
        <w:t xml:space="preserve">   rogan josh    </w:t>
      </w:r>
      <w:r>
        <w:t xml:space="preserve">   samosa    </w:t>
      </w:r>
      <w:r>
        <w:t xml:space="preserve">   spices    </w:t>
      </w:r>
      <w:r>
        <w:t xml:space="preserve">   staple    </w:t>
      </w:r>
      <w:r>
        <w:t xml:space="preserve">   tikka masala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2021-10-11T09:37:19Z</dcterms:created>
  <dcterms:modified xsi:type="dcterms:W3CDTF">2021-10-11T09:37:19Z</dcterms:modified>
</cp:coreProperties>
</file>