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taj mahal    </w:t>
      </w:r>
      <w:r>
        <w:t xml:space="preserve">   sati    </w:t>
      </w:r>
      <w:r>
        <w:t xml:space="preserve">   cottage industry    </w:t>
      </w:r>
      <w:r>
        <w:t xml:space="preserve">   green revolution    </w:t>
      </w:r>
      <w:r>
        <w:t xml:space="preserve">   imperialism    </w:t>
      </w:r>
      <w:r>
        <w:t xml:space="preserve">   reincarnation    </w:t>
      </w:r>
      <w:r>
        <w:t xml:space="preserve">   panchayat    </w:t>
      </w:r>
      <w:r>
        <w:t xml:space="preserve">   karma    </w:t>
      </w:r>
      <w:r>
        <w:t xml:space="preserve">   mercantilism    </w:t>
      </w:r>
      <w:r>
        <w:t xml:space="preserve">   jati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2021-10-11T09:38:19Z</dcterms:created>
  <dcterms:modified xsi:type="dcterms:W3CDTF">2021-10-11T09:38:19Z</dcterms:modified>
</cp:coreProperties>
</file>