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Brahman    </w:t>
      </w:r>
      <w:r>
        <w:t xml:space="preserve">   Meditation    </w:t>
      </w:r>
      <w:r>
        <w:t xml:space="preserve">   Flooding    </w:t>
      </w:r>
      <w:r>
        <w:t xml:space="preserve">   Warfare    </w:t>
      </w:r>
      <w:r>
        <w:t xml:space="preserve">   Indus    </w:t>
      </w:r>
      <w:r>
        <w:t xml:space="preserve">   Ganges    </w:t>
      </w:r>
      <w:r>
        <w:t xml:space="preserve">   HinduKushMountains    </w:t>
      </w:r>
      <w:r>
        <w:t xml:space="preserve">   Ashoka    </w:t>
      </w:r>
      <w:r>
        <w:t xml:space="preserve">   Buddha    </w:t>
      </w:r>
      <w:r>
        <w:t xml:space="preserve">   CasteSystem    </w:t>
      </w:r>
      <w:r>
        <w:t xml:space="preserve">   untouchables    </w:t>
      </w:r>
      <w:r>
        <w:t xml:space="preserve">   India    </w:t>
      </w:r>
      <w:r>
        <w:t xml:space="preserve">   Subcontinent    </w:t>
      </w:r>
      <w:r>
        <w:t xml:space="preserve">   Gandhi    </w:t>
      </w:r>
      <w:r>
        <w:t xml:space="preserve">   GuptaEmpire    </w:t>
      </w:r>
      <w:r>
        <w:t xml:space="preserve">   buddhism    </w:t>
      </w:r>
      <w:r>
        <w:t xml:space="preserve">   hinduism    </w:t>
      </w:r>
      <w:r>
        <w:t xml:space="preserve">   Monsoons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2021-10-11T09:37:22Z</dcterms:created>
  <dcterms:modified xsi:type="dcterms:W3CDTF">2021-10-11T09:37:22Z</dcterms:modified>
</cp:coreProperties>
</file>