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Bindusara    </w:t>
      </w:r>
      <w:r>
        <w:t xml:space="preserve">   India    </w:t>
      </w:r>
      <w:r>
        <w:t xml:space="preserve">   Chandragupta    </w:t>
      </w:r>
      <w:r>
        <w:t xml:space="preserve">   Guilds    </w:t>
      </w:r>
      <w:r>
        <w:t xml:space="preserve">   Land revenue    </w:t>
      </w:r>
      <w:r>
        <w:t xml:space="preserve">   Crops    </w:t>
      </w:r>
      <w:r>
        <w:t xml:space="preserve">   Hindu    </w:t>
      </w:r>
      <w:r>
        <w:t xml:space="preserve">   Gupta    </w:t>
      </w:r>
      <w:r>
        <w:t xml:space="preserve">   Mauryan    </w:t>
      </w:r>
      <w:r>
        <w:t xml:space="preserve">   Papliputra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2021-10-11T09:38:27Z</dcterms:created>
  <dcterms:modified xsi:type="dcterms:W3CDTF">2021-10-11T09:38:27Z</dcterms:modified>
</cp:coreProperties>
</file>