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Buddhism    </w:t>
      </w:r>
      <w:r>
        <w:t xml:space="preserve">   Caste system    </w:t>
      </w:r>
      <w:r>
        <w:t xml:space="preserve">   Eight fold path    </w:t>
      </w:r>
      <w:r>
        <w:t xml:space="preserve">   Four noble truths    </w:t>
      </w:r>
      <w:r>
        <w:t xml:space="preserve">   Gautama    </w:t>
      </w:r>
      <w:r>
        <w:t xml:space="preserve">   Gupta Emprire    </w:t>
      </w:r>
      <w:r>
        <w:t xml:space="preserve">   Hinduism    </w:t>
      </w:r>
      <w:r>
        <w:t xml:space="preserve">   Indra    </w:t>
      </w:r>
      <w:r>
        <w:t xml:space="preserve">   Maurya Empire    </w:t>
      </w:r>
      <w:r>
        <w:t xml:space="preserve">   vedas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</dc:title>
  <dcterms:created xsi:type="dcterms:W3CDTF">2021-10-11T09:38:34Z</dcterms:created>
  <dcterms:modified xsi:type="dcterms:W3CDTF">2021-10-11T09:38:34Z</dcterms:modified>
</cp:coreProperties>
</file>