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Gautama    </w:t>
      </w:r>
      <w:r>
        <w:t xml:space="preserve">   Indra    </w:t>
      </w:r>
      <w:r>
        <w:t xml:space="preserve">   Eightfold Path    </w:t>
      </w:r>
      <w:r>
        <w:t xml:space="preserve">   Caste System    </w:t>
      </w:r>
      <w:r>
        <w:t xml:space="preserve">   Four Noble Truths    </w:t>
      </w:r>
      <w:r>
        <w:t xml:space="preserve">   Gupta Empire    </w:t>
      </w:r>
      <w:r>
        <w:t xml:space="preserve">   Maurya Empire    </w:t>
      </w:r>
      <w:r>
        <w:t xml:space="preserve">   Buddhism    </w:t>
      </w:r>
      <w:r>
        <w:t xml:space="preserve">   Hinduism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2021-10-11T09:38:37Z</dcterms:created>
  <dcterms:modified xsi:type="dcterms:W3CDTF">2021-10-11T09:38:37Z</dcterms:modified>
</cp:coreProperties>
</file>