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Indian scriptures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man created the Buddhism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statments focas on evil and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India's Gods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period that happend during this Empire was called the Golden 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Eight aspects that follow the four noble truths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Empire started in 322B.C.E.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divided into four main catigories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Religious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religion was created under a Buthi tree</w:t>
            </w:r>
          </w:p>
        </w:tc>
      </w:tr>
    </w:tbl>
    <w:p>
      <w:pPr>
        <w:pStyle w:val="WordBankMedium"/>
      </w:pPr>
      <w:r>
        <w:t xml:space="preserve">   Vedas    </w:t>
      </w:r>
      <w:r>
        <w:t xml:space="preserve">   Hinduism    </w:t>
      </w:r>
      <w:r>
        <w:t xml:space="preserve">   Buddhism    </w:t>
      </w:r>
      <w:r>
        <w:t xml:space="preserve">   Maurya Empire    </w:t>
      </w:r>
      <w:r>
        <w:t xml:space="preserve">   Gupta Empire    </w:t>
      </w:r>
      <w:r>
        <w:t xml:space="preserve">   Gautama     </w:t>
      </w:r>
      <w:r>
        <w:t xml:space="preserve">   Indra    </w:t>
      </w:r>
      <w:r>
        <w:t xml:space="preserve">   Eightfold path    </w:t>
      </w:r>
      <w:r>
        <w:t xml:space="preserve">   Caste System    </w:t>
      </w:r>
      <w:r>
        <w:t xml:space="preserve">   four noble truths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</dc:title>
  <dcterms:created xsi:type="dcterms:W3CDTF">2021-10-11T09:38:48Z</dcterms:created>
  <dcterms:modified xsi:type="dcterms:W3CDTF">2021-10-11T09:38:48Z</dcterms:modified>
</cp:coreProperties>
</file>