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India    </w:t>
      </w:r>
      <w:r>
        <w:t xml:space="preserve">   symbol    </w:t>
      </w:r>
      <w:r>
        <w:t xml:space="preserve">   kite    </w:t>
      </w:r>
      <w:r>
        <w:t xml:space="preserve">   lion    </w:t>
      </w:r>
      <w:r>
        <w:t xml:space="preserve">   tiger    </w:t>
      </w:r>
      <w:r>
        <w:t xml:space="preserve">   peacock    </w:t>
      </w:r>
      <w:r>
        <w:t xml:space="preserve">   cricket    </w:t>
      </w:r>
      <w:r>
        <w:t xml:space="preserve">   peninsula    </w:t>
      </w:r>
      <w:r>
        <w:t xml:space="preserve">   flag    </w:t>
      </w:r>
      <w:r>
        <w:t xml:space="preserve">   Fireworks    </w:t>
      </w:r>
      <w:r>
        <w:t xml:space="preserve">   Diwali    </w:t>
      </w:r>
      <w:r>
        <w:t xml:space="preserve">   Holika    </w:t>
      </w:r>
      <w:r>
        <w:t xml:space="preserve">   Holi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</dc:title>
  <dcterms:created xsi:type="dcterms:W3CDTF">2021-10-11T09:37:24Z</dcterms:created>
  <dcterms:modified xsi:type="dcterms:W3CDTF">2021-10-11T09:37:24Z</dcterms:modified>
</cp:coreProperties>
</file>