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add flavor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that grow as food and help India make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big festival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prayer in Hindi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One's duty or quality of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city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official languages spoken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well known sport played in iIndia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seven wonders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India's version of Hollywood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religion many Indians are a part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seasonal reversal of the winds during the course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farming or growing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do the dirty work in the community(Ex. disposing of dead bodies, cleaning the bathrooms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Indian symbol for luck and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who helped Indians earn their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sheet of colorful cloth women where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the lowest caste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god that hindu indians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mountain range that stretches into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2021-10-11T09:36:33Z</dcterms:created>
  <dcterms:modified xsi:type="dcterms:W3CDTF">2021-10-11T09:36:33Z</dcterms:modified>
</cp:coreProperties>
</file>