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move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poor housing with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built-up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people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that India is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plates that cover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resources needed to hel pa city function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when tectonic plates move over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wave casued by an earthquake under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2021-10-11T09:36:36Z</dcterms:created>
  <dcterms:modified xsi:type="dcterms:W3CDTF">2021-10-11T09:36:36Z</dcterms:modified>
</cp:coreProperties>
</file>