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Mahabharata    </w:t>
      </w:r>
      <w:r>
        <w:t xml:space="preserve">   Ramayana    </w:t>
      </w:r>
      <w:r>
        <w:t xml:space="preserve">   Ganges River    </w:t>
      </w:r>
      <w:r>
        <w:t xml:space="preserve">   Indus River    </w:t>
      </w:r>
      <w:r>
        <w:t xml:space="preserve">   Nirvana    </w:t>
      </w:r>
      <w:r>
        <w:t xml:space="preserve">   Harappa    </w:t>
      </w:r>
      <w:r>
        <w:t xml:space="preserve">   Ashoka    </w:t>
      </w:r>
      <w:r>
        <w:t xml:space="preserve">   Karma    </w:t>
      </w:r>
      <w:r>
        <w:t xml:space="preserve">   Dharma    </w:t>
      </w:r>
      <w:r>
        <w:t xml:space="preserve">   Himalayas    </w:t>
      </w:r>
      <w:r>
        <w:t xml:space="preserve">   Monsoons    </w:t>
      </w:r>
      <w:r>
        <w:t xml:space="preserve">   Shiva    </w:t>
      </w:r>
      <w:r>
        <w:t xml:space="preserve">   Ganesha    </w:t>
      </w:r>
      <w:r>
        <w:t xml:space="preserve">   Buddhism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2021-10-11T09:37:27Z</dcterms:created>
  <dcterms:modified xsi:type="dcterms:W3CDTF">2021-10-11T09:37:27Z</dcterms:modified>
</cp:coreProperties>
</file>