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Taj Mahal    </w:t>
      </w:r>
      <w:r>
        <w:t xml:space="preserve">   Yoga    </w:t>
      </w:r>
      <w:r>
        <w:t xml:space="preserve">   Sindoor    </w:t>
      </w:r>
      <w:r>
        <w:t xml:space="preserve">   Churidar    </w:t>
      </w:r>
      <w:r>
        <w:t xml:space="preserve">   Hinduism    </w:t>
      </w:r>
      <w:r>
        <w:t xml:space="preserve">   Satyameva Jayate    </w:t>
      </w:r>
      <w:r>
        <w:t xml:space="preserve">   Ganges River    </w:t>
      </w:r>
      <w:r>
        <w:t xml:space="preserve">   New Dehli    </w:t>
      </w:r>
      <w:r>
        <w:t xml:space="preserve">   Moong    </w:t>
      </w:r>
      <w:r>
        <w:t xml:space="preserve">   Sita    </w:t>
      </w:r>
      <w:r>
        <w:t xml:space="preserve">   Ramayana    </w:t>
      </w:r>
      <w:r>
        <w:t xml:space="preserve">   Bindi    </w:t>
      </w:r>
      <w:r>
        <w:t xml:space="preserve">   India    </w:t>
      </w:r>
      <w:r>
        <w:t xml:space="preserve">   Hindi    </w:t>
      </w:r>
      <w:r>
        <w:t xml:space="preserve">   Pranab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2021-10-11T09:37:08Z</dcterms:created>
  <dcterms:modified xsi:type="dcterms:W3CDTF">2021-10-11T09:37:08Z</dcterms:modified>
</cp:coreProperties>
</file>