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of perfect happiness and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did work no other indian social class would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Rebirth of the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person's personal duty based on the individual's place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Major religion that developed in India. They believed in thousands of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According to Buddhism, people can end suffering by following this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religion founded in ancient India by the religious teacher Buddha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powerful social class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written language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seasonal winds that have a larfge influence on India's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landmass that is smaller than a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people that migrated to India around 1900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 that decides the form that people will be reborn into in their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social class most Indians were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</dc:title>
  <dcterms:created xsi:type="dcterms:W3CDTF">2021-10-11T09:36:44Z</dcterms:created>
  <dcterms:modified xsi:type="dcterms:W3CDTF">2021-10-11T09:36:44Z</dcterms:modified>
</cp:coreProperties>
</file>