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Red Chilies    </w:t>
      </w:r>
      <w:r>
        <w:t xml:space="preserve">   Turmeric    </w:t>
      </w:r>
      <w:r>
        <w:t xml:space="preserve">   flute    </w:t>
      </w:r>
      <w:r>
        <w:t xml:space="preserve">   Ganges    </w:t>
      </w:r>
      <w:r>
        <w:t xml:space="preserve">   Himalayas    </w:t>
      </w:r>
      <w:r>
        <w:t xml:space="preserve">   monkey    </w:t>
      </w:r>
      <w:r>
        <w:t xml:space="preserve">   cobra    </w:t>
      </w:r>
      <w:r>
        <w:t xml:space="preserve">   peacock    </w:t>
      </w:r>
      <w:r>
        <w:t xml:space="preserve">   tiger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2021-10-11T09:39:00Z</dcterms:created>
  <dcterms:modified xsi:type="dcterms:W3CDTF">2021-10-11T09:39:00Z</dcterms:modified>
</cp:coreProperties>
</file>