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democratic    </w:t>
      </w:r>
      <w:r>
        <w:t xml:space="preserve">   parliamentary democracy    </w:t>
      </w:r>
      <w:r>
        <w:t xml:space="preserve">   Asia    </w:t>
      </w:r>
      <w:r>
        <w:t xml:space="preserve">   middle East    </w:t>
      </w:r>
      <w:r>
        <w:t xml:space="preserve">   consumption    </w:t>
      </w:r>
      <w:r>
        <w:t xml:space="preserve">   food production    </w:t>
      </w:r>
      <w:r>
        <w:t xml:space="preserve">   proverty    </w:t>
      </w:r>
      <w:r>
        <w:t xml:space="preserve">   mixed economy    </w:t>
      </w:r>
      <w:r>
        <w:t xml:space="preserve">   command    </w:t>
      </w:r>
      <w:r>
        <w:t xml:space="preserve">   federal    </w:t>
      </w:r>
      <w:r>
        <w:t xml:space="preserve">   parliament    </w:t>
      </w:r>
      <w:r>
        <w:t xml:space="preserve">   Council of States    </w:t>
      </w:r>
      <w:r>
        <w:t xml:space="preserve">   House of People    </w:t>
      </w:r>
      <w:r>
        <w:t xml:space="preserve">   president    </w:t>
      </w:r>
      <w:r>
        <w:t xml:space="preserve">   parliamentary system    </w:t>
      </w:r>
      <w:r>
        <w:t xml:space="preserve">   Ganges River    </w:t>
      </w:r>
      <w:r>
        <w:t xml:space="preserve">   India    </w:t>
      </w:r>
      <w:r>
        <w:t xml:space="preserve">   Moonsoons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</dc:title>
  <dcterms:created xsi:type="dcterms:W3CDTF">2021-10-11T09:37:34Z</dcterms:created>
  <dcterms:modified xsi:type="dcterms:W3CDTF">2021-10-11T09:37:34Z</dcterms:modified>
</cp:coreProperties>
</file>