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Hijra    </w:t>
      </w:r>
      <w:r>
        <w:t xml:space="preserve">   Chai    </w:t>
      </w:r>
      <w:r>
        <w:t xml:space="preserve">   Chatta Chowk    </w:t>
      </w:r>
      <w:r>
        <w:t xml:space="preserve">   Shah Rukh Khan    </w:t>
      </w:r>
      <w:r>
        <w:t xml:space="preserve">   Shigellosis    </w:t>
      </w:r>
      <w:r>
        <w:t xml:space="preserve">   Pothole    </w:t>
      </w:r>
      <w:r>
        <w:t xml:space="preserve">   Rickshaw    </w:t>
      </w:r>
      <w:r>
        <w:t xml:space="preserve">   Aloo Gobi    </w:t>
      </w:r>
      <w:r>
        <w:t xml:space="preserve">   Butter Chicken    </w:t>
      </w:r>
      <w:r>
        <w:t xml:space="preserve">   Paneer    </w:t>
      </w:r>
      <w:r>
        <w:t xml:space="preserve">   Dengue Fever    </w:t>
      </w:r>
      <w:r>
        <w:t xml:space="preserve">   Bharatiya Janta Party    </w:t>
      </w:r>
      <w:r>
        <w:t xml:space="preserve">   Modi    </w:t>
      </w:r>
      <w:r>
        <w:t xml:space="preserve">   Delhi Belly    </w:t>
      </w:r>
      <w:r>
        <w:t xml:space="preserve">   Chaos    </w:t>
      </w:r>
      <w:r>
        <w:t xml:space="preserve">   Mosquitoes    </w:t>
      </w:r>
      <w:r>
        <w:t xml:space="preserve">   Mumbai    </w:t>
      </w:r>
      <w:r>
        <w:t xml:space="preserve">   Bollywood    </w:t>
      </w:r>
      <w:r>
        <w:t xml:space="preserve">   Gandhi    </w:t>
      </w:r>
      <w:r>
        <w:t xml:space="preserve">   Cricket    </w:t>
      </w:r>
      <w:r>
        <w:t xml:space="preserve">   Diwali    </w:t>
      </w:r>
      <w:r>
        <w:t xml:space="preserve">   Hindi    </w:t>
      </w:r>
      <w:r>
        <w:t xml:space="preserve">   Cumin    </w:t>
      </w:r>
      <w:r>
        <w:t xml:space="preserve">   Ganges    </w:t>
      </w:r>
      <w:r>
        <w:t xml:space="preserve">   Taj Mahal    </w:t>
      </w:r>
      <w:r>
        <w:t xml:space="preserve">   Incredible    </w:t>
      </w:r>
      <w:r>
        <w:t xml:space="preserve">   Cows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2021-10-30T03:42:10Z</dcterms:created>
  <dcterms:modified xsi:type="dcterms:W3CDTF">2021-10-30T03:42:10Z</dcterms:modified>
</cp:coreProperties>
</file>