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anumalik    </w:t>
      </w:r>
      <w:r>
        <w:t xml:space="preserve">   cobra    </w:t>
      </w:r>
      <w:r>
        <w:t xml:space="preserve">   cow    </w:t>
      </w:r>
      <w:r>
        <w:t xml:space="preserve">   curry    </w:t>
      </w:r>
      <w:r>
        <w:t xml:space="preserve">   deer    </w:t>
      </w:r>
      <w:r>
        <w:t xml:space="preserve">   diwalli    </w:t>
      </w:r>
      <w:r>
        <w:t xml:space="preserve">   do    </w:t>
      </w:r>
      <w:r>
        <w:t xml:space="preserve">   elephant    </w:t>
      </w:r>
      <w:r>
        <w:t xml:space="preserve">   folksongs    </w:t>
      </w:r>
      <w:r>
        <w:t xml:space="preserve">   goa    </w:t>
      </w:r>
      <w:r>
        <w:t xml:space="preserve">   hot    </w:t>
      </w:r>
      <w:r>
        <w:t xml:space="preserve">   iguana    </w:t>
      </w:r>
      <w:r>
        <w:t xml:space="preserve">   monkey    </w:t>
      </w:r>
      <w:r>
        <w:t xml:space="preserve">   nanda devi    </w:t>
      </w:r>
      <w:r>
        <w:t xml:space="preserve">   rangolipatterns    </w:t>
      </w:r>
      <w:r>
        <w:t xml:space="preserve">   rhino    </w:t>
      </w:r>
      <w:r>
        <w:t xml:space="preserve">   taj mahal    </w:t>
      </w:r>
      <w:r>
        <w:t xml:space="preserve">   water buffalo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2021-10-11T09:37:37Z</dcterms:created>
  <dcterms:modified xsi:type="dcterms:W3CDTF">2021-10-11T09:37:37Z</dcterms:modified>
</cp:coreProperties>
</file>