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buddha    </w:t>
      </w:r>
      <w:r>
        <w:t xml:space="preserve">   reincarnation    </w:t>
      </w:r>
      <w:r>
        <w:t xml:space="preserve">   dharma    </w:t>
      </w:r>
      <w:r>
        <w:t xml:space="preserve">   karma    </w:t>
      </w:r>
      <w:r>
        <w:t xml:space="preserve">   nirvana    </w:t>
      </w:r>
      <w:r>
        <w:t xml:space="preserve">   buddhism    </w:t>
      </w:r>
      <w:r>
        <w:t xml:space="preserve">   hinduism    </w:t>
      </w:r>
      <w:r>
        <w:t xml:space="preserve">   Gandhi    </w:t>
      </w:r>
      <w:r>
        <w:t xml:space="preserve">   untouchables    </w:t>
      </w:r>
      <w:r>
        <w:t xml:space="preserve">   floods    </w:t>
      </w:r>
      <w:r>
        <w:t xml:space="preserve">   earthquakes    </w:t>
      </w:r>
      <w:r>
        <w:t xml:space="preserve">   indus    </w:t>
      </w:r>
      <w:r>
        <w:t xml:space="preserve">   ganges    </w:t>
      </w:r>
      <w:r>
        <w:t xml:space="preserve">   monsoon    </w:t>
      </w:r>
      <w:r>
        <w:t xml:space="preserve">   Sanskrit    </w:t>
      </w:r>
      <w:r>
        <w:t xml:space="preserve">   Himalaya    </w:t>
      </w:r>
      <w:r>
        <w:t xml:space="preserve">   raja    </w:t>
      </w:r>
      <w:r>
        <w:t xml:space="preserve">   caste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2021-12-15T03:44:24Z</dcterms:created>
  <dcterms:modified xsi:type="dcterms:W3CDTF">2021-12-15T03:44:24Z</dcterms:modified>
</cp:coreProperties>
</file>