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Headed by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Vast network of caravan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to use _____ based on cycle of sun rather than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Calculated value of pi to 4 decimal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India's 2nd empire; growth of Indian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southern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preserver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Chandragupta's grandson; brought Mauryan to greatest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accepted Buddhist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mounded stone structures built over holy relics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Headed by eldest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Acceptance of people who hold different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unpopular Nanda king and claimed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India's greatest writers; skillfull and emotionally stirring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Buddhists who followed Buddha's stricter, original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physicians performed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Destroyer of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2021-10-11T09:37:39Z</dcterms:created>
  <dcterms:modified xsi:type="dcterms:W3CDTF">2021-10-11T09:37:39Z</dcterms:modified>
</cp:coreProperties>
</file>