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bay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India's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physical feature is separates the plains of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physical feature is heavily polluted with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longest rivers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colonized india?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type of government does India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in the northern region of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religious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indian civil rights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2021-10-11T09:37:43Z</dcterms:created>
  <dcterms:modified xsi:type="dcterms:W3CDTF">2021-10-11T09:37:43Z</dcterms:modified>
</cp:coreProperties>
</file>