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colonized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separates the plains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religious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Indian civil rights movement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bay in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system does India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Which physical feature is heavily polluted with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longest rivers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northern region of the indian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2021-10-11T09:37:46Z</dcterms:created>
  <dcterms:modified xsi:type="dcterms:W3CDTF">2021-10-11T09:37:46Z</dcterms:modified>
</cp:coreProperties>
</file>