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Indian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separates the plains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physical feature is heavily polluted with waste/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government system does India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bay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religious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the northern region of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longest rivers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colonized India?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2021-10-11T09:37:48Z</dcterms:created>
  <dcterms:modified xsi:type="dcterms:W3CDTF">2021-10-11T09:37:48Z</dcterms:modified>
</cp:coreProperties>
</file>