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 6th Grade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vedas    </w:t>
      </w:r>
      <w:r>
        <w:t xml:space="preserve">   dharma    </w:t>
      </w:r>
      <w:r>
        <w:t xml:space="preserve">   everest    </w:t>
      </w:r>
      <w:r>
        <w:t xml:space="preserve">   plateau    </w:t>
      </w:r>
      <w:r>
        <w:t xml:space="preserve">   ganges    </w:t>
      </w:r>
      <w:r>
        <w:t xml:space="preserve">   reincarnation    </w:t>
      </w:r>
      <w:r>
        <w:t xml:space="preserve">   brahman    </w:t>
      </w:r>
      <w:r>
        <w:t xml:space="preserve">   samsara    </w:t>
      </w:r>
      <w:r>
        <w:t xml:space="preserve">   moksha    </w:t>
      </w:r>
      <w:r>
        <w:t xml:space="preserve">   karma    </w:t>
      </w:r>
      <w:r>
        <w:t xml:space="preserve">   hinduism    </w:t>
      </w:r>
      <w:r>
        <w:t xml:space="preserve">   monsoon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6th Grade </dc:title>
  <dcterms:created xsi:type="dcterms:W3CDTF">2021-10-11T09:38:53Z</dcterms:created>
  <dcterms:modified xsi:type="dcterms:W3CDTF">2021-10-11T09:38:53Z</dcterms:modified>
</cp:coreProperties>
</file>