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 </w:t>
      </w:r>
    </w:p>
    <w:p>
      <w:pPr>
        <w:pStyle w:val="Questions"/>
      </w:pPr>
      <w:r>
        <w:t xml:space="preserve">1. WGSGI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AIIND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ARIS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FRFCO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GWLRILA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ROOIAADDLDTD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LUROC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WILL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HGTEMWIA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2021-10-11T09:37:54Z</dcterms:created>
  <dcterms:modified xsi:type="dcterms:W3CDTF">2021-10-11T09:37:54Z</dcterms:modified>
</cp:coreProperties>
</file>