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Bhubaneswar    </w:t>
      </w:r>
      <w:r>
        <w:t xml:space="preserve">   Visakjhapatnam    </w:t>
      </w:r>
      <w:r>
        <w:t xml:space="preserve">   Kochi    </w:t>
      </w:r>
      <w:r>
        <w:t xml:space="preserve">   Coimbatore    </w:t>
      </w:r>
      <w:r>
        <w:t xml:space="preserve">   Jamshedpur    </w:t>
      </w:r>
      <w:r>
        <w:t xml:space="preserve">   Gwalior    </w:t>
      </w:r>
      <w:r>
        <w:t xml:space="preserve">   Nashik    </w:t>
      </w:r>
      <w:r>
        <w:t xml:space="preserve">   Vijayawada    </w:t>
      </w:r>
      <w:r>
        <w:t xml:space="preserve">   Tiruchirappalli    </w:t>
      </w:r>
      <w:r>
        <w:t xml:space="preserve">   Aurangabad    </w:t>
      </w:r>
      <w:r>
        <w:t xml:space="preserve">   Rajkot    </w:t>
      </w:r>
      <w:r>
        <w:t xml:space="preserve">   Udaipur    </w:t>
      </w:r>
      <w:r>
        <w:t xml:space="preserve">   Taj Mahal    </w:t>
      </w:r>
      <w:r>
        <w:t xml:space="preserve">   Shimla    </w:t>
      </w:r>
      <w:r>
        <w:t xml:space="preserve">   New Delhi    </w:t>
      </w:r>
      <w:r>
        <w:t xml:space="preserve">   Mumbai    </w:t>
      </w:r>
      <w:r>
        <w:t xml:space="preserve">   Kolkata    </w:t>
      </w:r>
      <w:r>
        <w:t xml:space="preserve">   Japiur    </w:t>
      </w:r>
      <w:r>
        <w:t xml:space="preserve">   Himalayas    </w:t>
      </w:r>
      <w:r>
        <w:t xml:space="preserve">   Goa    </w:t>
      </w:r>
      <w:r>
        <w:t xml:space="preserve">   Ganges River    </w:t>
      </w:r>
      <w:r>
        <w:t xml:space="preserve">   Chennai    </w:t>
      </w:r>
      <w:r>
        <w:t xml:space="preserve">   Bengaluru    </w:t>
      </w:r>
      <w:r>
        <w:t xml:space="preserve">   Andaman Islands    </w:t>
      </w:r>
      <w:r>
        <w:t xml:space="preserve">   Agra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 </dc:title>
  <dcterms:created xsi:type="dcterms:W3CDTF">2021-10-11T09:37:56Z</dcterms:created>
  <dcterms:modified xsi:type="dcterms:W3CDTF">2021-10-11T09:37:56Z</dcterms:modified>
</cp:coreProperties>
</file>