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religion and way of life in modern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division within India's class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2021-10-11T09:37:59Z</dcterms:created>
  <dcterms:modified xsi:type="dcterms:W3CDTF">2021-10-11T09:37:59Z</dcterms:modified>
</cp:coreProperties>
</file>