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empire covering much of northern India that was by the Gupta's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great happiness, prosperity, and achievement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stars and planets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bond between families,states, or other groups to further common interests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territory that is part of a country or 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 outcome gained by hard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of wealth and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or set of values by which one lives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on which a object spins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Choice Board </dc:title>
  <dcterms:created xsi:type="dcterms:W3CDTF">2021-10-11T09:37:20Z</dcterms:created>
  <dcterms:modified xsi:type="dcterms:W3CDTF">2021-10-11T09:37:20Z</dcterms:modified>
</cp:coreProperties>
</file>