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India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Prince Siddartha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Eightfold Path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4 noble truths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brahmans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Indus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Indus Valley</w:t>
            </w:r>
          </w:p>
        </w:tc>
      </w:tr>
    </w:tbl>
    <w:p>
      <w:pPr>
        <w:pStyle w:val="WordBankMedium"/>
      </w:pPr>
      <w:r>
        <w:t xml:space="preserve">   Farming    </w:t>
      </w:r>
      <w:r>
        <w:t xml:space="preserve">   Praying    </w:t>
      </w:r>
      <w:r>
        <w:t xml:space="preserve">   Hinduism    </w:t>
      </w:r>
      <w:r>
        <w:t xml:space="preserve">   Buddhism    </w:t>
      </w:r>
      <w:r>
        <w:t xml:space="preserve">   Castle    </w:t>
      </w:r>
      <w:r>
        <w:t xml:space="preserve">   Village    </w:t>
      </w:r>
      <w:r>
        <w:t xml:space="preserve">   brahmans    </w:t>
      </w:r>
      <w:r>
        <w:t xml:space="preserve">   Aisa    </w:t>
      </w:r>
      <w:r>
        <w:t xml:space="preserve">   Indus river    </w:t>
      </w:r>
      <w:r>
        <w:t xml:space="preserve">   Indus Valley    </w:t>
      </w:r>
      <w:r>
        <w:t xml:space="preserve">   Priests    </w:t>
      </w:r>
      <w:r>
        <w:t xml:space="preserve">   Prince Siddartha    </w:t>
      </w:r>
      <w:r>
        <w:t xml:space="preserve">   The Eightfold Path    </w:t>
      </w:r>
      <w:r>
        <w:t xml:space="preserve">   The 4 noble truths    </w:t>
      </w:r>
      <w:r>
        <w:t xml:space="preserve">   India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Cross word puzzle</dc:title>
  <dcterms:created xsi:type="dcterms:W3CDTF">2021-10-11T09:38:46Z</dcterms:created>
  <dcterms:modified xsi:type="dcterms:W3CDTF">2021-10-11T09:38:46Z</dcterms:modified>
</cp:coreProperties>
</file>