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India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religious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(Hindu) belief of nonviolence to all life.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several generations share a home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(Hindu) Belief in rebirth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(Hindu) Religious and moral duties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(Hindu) actions that affect a persons next life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Buddhist shrine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(Buddhism) union with the universe with no rebirth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Payment for an arranged marriage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(Hindu) the ultimate goal of existence.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(Hindu) A person’s essential self</w:t>
            </w:r>
          </w:p>
        </w:tc>
      </w:tr>
    </w:tbl>
    <w:p>
      <w:pPr>
        <w:pStyle w:val="WordBankMedium"/>
      </w:pPr>
      <w:r>
        <w:t xml:space="preserve">   Atman    </w:t>
      </w:r>
      <w:r>
        <w:t xml:space="preserve">   Moksha    </w:t>
      </w:r>
      <w:r>
        <w:t xml:space="preserve">   Reincarnation    </w:t>
      </w:r>
      <w:r>
        <w:t xml:space="preserve">   Karma    </w:t>
      </w:r>
      <w:r>
        <w:t xml:space="preserve">   Dharma    </w:t>
      </w:r>
      <w:r>
        <w:t xml:space="preserve">   Ahimsa    </w:t>
      </w:r>
      <w:r>
        <w:t xml:space="preserve">   Nirvana    </w:t>
      </w:r>
      <w:r>
        <w:t xml:space="preserve">   Sect    </w:t>
      </w:r>
      <w:r>
        <w:t xml:space="preserve">   Stupa    </w:t>
      </w:r>
      <w:r>
        <w:t xml:space="preserve">   Joint Family    </w:t>
      </w:r>
      <w:r>
        <w:t xml:space="preserve">   Dowry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India Crossword</dc:title>
  <dcterms:created xsi:type="dcterms:W3CDTF">2021-10-11T09:38:30Z</dcterms:created>
  <dcterms:modified xsi:type="dcterms:W3CDTF">2021-10-11T09:38:30Z</dcterms:modified>
</cp:coreProperties>
</file>