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religious gathering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India won this World Cup in 2016 by defeating Iran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Indian from Mizoram has the world’s largest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touted as India’s most qualified man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elephant yard and spa in Guruvayur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Indian holds the record of being the world’s smallest 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one of the earliest known universities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festival of Holi is related to this demon sister of King Hiranyakashipu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bird home in Mysuru has set the record for the ‘most bird species in an aviary’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liquor consuming state in India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 Crossword</dc:title>
  <dcterms:created xsi:type="dcterms:W3CDTF">2021-10-11T09:37:38Z</dcterms:created>
  <dcterms:modified xsi:type="dcterms:W3CDTF">2021-10-11T09:37:38Z</dcterms:modified>
</cp:coreProperties>
</file>