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religion that developed in ancient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sacred writings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rebirth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universal spirit worshiped by Hindus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Indian social class whose members are restricted in the jobs they may take and in their association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Indian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person's personal duty, based on the individual's place in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section of the Indian epic "The Mahabharata"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travels to holy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Buddhist shrine, usually dome-shaped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written language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Buddhism, a state of perfect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wind, especially in the Indian Ocean and southern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decides the form that people will be reborn into in their next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Crossword Puzzle</dc:title>
  <dcterms:created xsi:type="dcterms:W3CDTF">2021-10-11T09:38:17Z</dcterms:created>
  <dcterms:modified xsi:type="dcterms:W3CDTF">2021-10-11T09:38:17Z</dcterms:modified>
</cp:coreProperties>
</file>