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 Crossword Puzzle (C)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seasonal prevailing wind in the region of South and Southeast 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body of water that runs through the nations of India and Bangladesh.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Its mature period is known as the _______________  ______________, existing from 2600 BC to 1900 BC.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community that was carefully planned and constructed on undeveloped greenfield.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ancient civilization that flourished here, from about 2500 to 1500 b.c.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city that was built in the 26th century BCE.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large, distinguishable part of a continent.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legendary river in the Rigveda.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legislative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 800- kilometer long mountain range that stretches near the Afghan-Pakistan border.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forms a mountain range in Asia separating the plains of the Indian subcontinent from the Tibetan Plateau.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 Crossword Puzzle (C)</dc:title>
  <dcterms:created xsi:type="dcterms:W3CDTF">2021-10-11T09:37:50Z</dcterms:created>
  <dcterms:modified xsi:type="dcterms:W3CDTF">2021-10-11T09:37:50Z</dcterms:modified>
</cp:coreProperties>
</file>