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- Cultural and Urban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main city in India (ND)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types of films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shanty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major religion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occurred because of religious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main city in India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in the south mainly speak these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higher tier people live in these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populous city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Mumbai was first established as a -----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religion introduced to India by Muslim traders from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sacred animal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Mumbai is the ---------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number of deaths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lower tier people live in these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second 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It is the ------ most populous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number of live births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Mumbai supplied workers for the new ---------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due to the region's high pop. densities, these are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main city in India (K)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population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waterborne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leave to find better job opportunties elsewere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major religion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by discarded rubbish and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largest slum in India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friction between languages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the 'untouchables'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fourth 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vast numbers of people in small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main city in India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most widely spoken language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main city in India 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four-tier society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- Cultural and Urban development</dc:title>
  <dcterms:created xsi:type="dcterms:W3CDTF">2021-10-11T09:37:31Z</dcterms:created>
  <dcterms:modified xsi:type="dcterms:W3CDTF">2021-10-11T09:37:31Z</dcterms:modified>
</cp:coreProperties>
</file>