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 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gods    </w:t>
      </w:r>
      <w:r>
        <w:t xml:space="preserve">   upanishads    </w:t>
      </w:r>
      <w:r>
        <w:t xml:space="preserve">   vedas    </w:t>
      </w:r>
      <w:r>
        <w:t xml:space="preserve">   forehead    </w:t>
      </w:r>
      <w:r>
        <w:t xml:space="preserve">   way of life    </w:t>
      </w:r>
      <w:r>
        <w:t xml:space="preserve">   duty    </w:t>
      </w:r>
      <w:r>
        <w:t xml:space="preserve">   dharma    </w:t>
      </w:r>
      <w:r>
        <w:t xml:space="preserve">   decimal    </w:t>
      </w:r>
      <w:r>
        <w:t xml:space="preserve">   golden age    </w:t>
      </w:r>
      <w:r>
        <w:t xml:space="preserve">   sikhs    </w:t>
      </w:r>
      <w:r>
        <w:t xml:space="preserve">   islam    </w:t>
      </w:r>
      <w:r>
        <w:t xml:space="preserve">   government    </w:t>
      </w:r>
      <w:r>
        <w:t xml:space="preserve">   vishnu    </w:t>
      </w:r>
      <w:r>
        <w:t xml:space="preserve">   french    </w:t>
      </w:r>
      <w:r>
        <w:t xml:space="preserve">   catholicism    </w:t>
      </w:r>
      <w:r>
        <w:t xml:space="preserve">   portuguese    </w:t>
      </w:r>
      <w:r>
        <w:t xml:space="preserve">   seventh    </w:t>
      </w:r>
      <w:r>
        <w:t xml:space="preserve">   jains    </w:t>
      </w:r>
      <w:r>
        <w:t xml:space="preserve">   prince siddartha    </w:t>
      </w:r>
      <w:r>
        <w:t xml:space="preserve">   untouchable    </w:t>
      </w:r>
      <w:r>
        <w:t xml:space="preserve">   castes    </w:t>
      </w:r>
      <w:r>
        <w:t xml:space="preserve">   atman    </w:t>
      </w:r>
      <w:r>
        <w:t xml:space="preserve">   shivites    </w:t>
      </w:r>
      <w:r>
        <w:t xml:space="preserve">   farming    </w:t>
      </w:r>
      <w:r>
        <w:t xml:space="preserve">   chandragupta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History Word Search</dc:title>
  <dcterms:created xsi:type="dcterms:W3CDTF">2021-10-11T09:37:45Z</dcterms:created>
  <dcterms:modified xsi:type="dcterms:W3CDTF">2021-10-11T09:37:45Z</dcterms:modified>
</cp:coreProperties>
</file>