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Pakistan War</w:t>
      </w:r>
    </w:p>
    <w:p>
      <w:pPr>
        <w:pStyle w:val="Questions"/>
      </w:pPr>
      <w:r>
        <w:t xml:space="preserve">1. DHAALGNEBS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RNIPOTAOE CSEHIGTAHRL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HMUMAAMD LIA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OAONTEIRP DRNAG MLAS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GNIROILE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SHARIKM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ASSOTANNSIAI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IDNIA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AIAKPTNS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RTCYOVI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WRA TFOSEFR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ITNEUD NGKMODI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ESEAC FREI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NESKTATH EEGNAERMT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IOERTSRTR CTASKTA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RDOITAULNIACY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Pakistan War</dc:title>
  <dcterms:created xsi:type="dcterms:W3CDTF">2021-10-11T09:38:21Z</dcterms:created>
  <dcterms:modified xsi:type="dcterms:W3CDTF">2021-10-11T09:38:21Z</dcterms:modified>
</cp:coreProperties>
</file>