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- Secondary and Tertiary Economic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Described as India's Silicon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international airline set up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the labour force employed by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that possesses many wonderful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sector that thrives due to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four major zones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growing industry due to surplus agricultural output as a result of the Green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seven wonders of the world located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mountain range located in the North that is a major tourist attraction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industry in India is the production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its tea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70 per cent of all foreign trade travels through its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India’s most sacred rivers and is a major 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Industries that take place here are food processing, cotton, electronics and pharmaceuticals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Crucial to India's developmenmt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mode of transport where its network is the largest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substance mined in the eastern states of West Bengal, Madhya Pradesh and Bihar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vital to import and export processed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- Secondary and Tertiary Economic Activity </dc:title>
  <dcterms:created xsi:type="dcterms:W3CDTF">2021-10-11T09:37:34Z</dcterms:created>
  <dcterms:modified xsi:type="dcterms:W3CDTF">2021-10-11T09:37:34Z</dcterms:modified>
</cp:coreProperties>
</file>