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 India - Size &amp; Location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NEIGHBOURING  ISLAND COUNTRY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THE STRAIT SEPARATING INDIA &amp; SRI LANKA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IS THE SMALLEST STATE IN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2004_______________ GOT SUBMERGED UNDER THE SEA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GROUP OF ISLANDS LYING IN THE ARABIAN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PLACE SITUATED ON THREE 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WHICH YEAR SUEZ CANAL OPENED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 WHICH COUNTRY J&amp;K, PUNJAB,RAJASTHAN &amp; GUJARAT SHARE INTERNATIONAL BOUNDARY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STANDARD MERIDIAN OF INDIA PASSES THROUGH__________________ IN UTTAR PRADESH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SIZE OF INDIA AMONG THE COUNTRIES OF THE WORLD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India - Size &amp; Location</dc:title>
  <dcterms:created xsi:type="dcterms:W3CDTF">2022-09-03T15:26:42Z</dcterms:created>
  <dcterms:modified xsi:type="dcterms:W3CDTF">2022-09-03T15:26:42Z</dcterms:modified>
</cp:coreProperties>
</file>