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clothing    </w:t>
      </w:r>
      <w:r>
        <w:t xml:space="preserve">   transnational corporation    </w:t>
      </w:r>
      <w:r>
        <w:t xml:space="preserve">   nike    </w:t>
      </w:r>
      <w:r>
        <w:t xml:space="preserve">   factories    </w:t>
      </w:r>
      <w:r>
        <w:t xml:space="preserve">   education    </w:t>
      </w:r>
      <w:r>
        <w:t xml:space="preserve">   pay    </w:t>
      </w:r>
      <w:r>
        <w:t xml:space="preserve">   health    </w:t>
      </w:r>
      <w:r>
        <w:t xml:space="preserve">   safety    </w:t>
      </w:r>
      <w:r>
        <w:t xml:space="preserve">   child labour    </w:t>
      </w:r>
      <w:r>
        <w:t xml:space="preserve">   mcdonaldization    </w:t>
      </w:r>
      <w:r>
        <w:t xml:space="preserve">   sweatshops    </w:t>
      </w:r>
      <w:r>
        <w:t xml:space="preserve">   india    </w:t>
      </w:r>
      <w:r>
        <w:t xml:space="preserve">   globalisation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Wordsearch</dc:title>
  <dcterms:created xsi:type="dcterms:W3CDTF">2021-10-11T09:38:28Z</dcterms:created>
  <dcterms:modified xsi:type="dcterms:W3CDTF">2021-10-11T09:38:28Z</dcterms:modified>
</cp:coreProperties>
</file>